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书名：漕运重地周家口</w:t>
      </w:r>
    </w:p>
    <w:p>
      <w:r>
        <w:t>作者：徐永杰著</w:t>
      </w:r>
    </w:p>
    <w:p>
      <w:r>
        <w:t>出版社：郑州：郑州大学出版社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漕运重地周家口 评论地址：https://www.jiaokey.com/book/detail/11820642.html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