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书名：当前国际短期资本流动的监管问题研究</w:t>
      </w:r>
    </w:p>
    <w:p>
      <w:r>
        <w:t>作者：吴文旭著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当前国际短期资本流动的监管问题研究 评论地址：https://www.jiaokey.com/book/detail/11820676.html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