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书名：高等学校企业内部审计工作底稿范例</w:t>
      </w:r>
    </w:p>
    <w:p>
      <w:r>
        <w:t>作者：孙铁强编著</w:t>
      </w:r>
    </w:p>
    <w:p>
      <w:r>
        <w:t>出版社：北京：中国海洋大学出版社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高等学校企业内部审计工作底稿范例 评论地址：https://www.jiaokey.com/book/detail/11820749.html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