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书名：倾听大师们的声音</w:t>
      </w:r>
    </w:p>
    <w:p>
      <w:r>
        <w:t>作者：梁东元编</w:t>
      </w:r>
    </w:p>
    <w:p>
      <w:r>
        <w:t>出版社：湖北长江出版集团</w:t>
      </w:r>
    </w:p>
    <w:p>
      <w:r>
        <w:t>出版日期：2007.01</w:t>
      </w:r>
    </w:p>
    <w:p>
      <w:r>
        <w:t>总页数：281</w:t>
      </w:r>
    </w:p>
    <w:p>
      <w:r>
        <w:t>更多请访问教客网: www.jiaokey.com</w:t>
      </w:r>
    </w:p>
    <w:p>
      <w:r>
        <w:t>倾听大师们的声音 评论地址：https://www.jiaokey.com/book/detail/11820839.html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