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书名：英语专业词汇5-8级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英语专业词汇5-8级 评论地址：https://www.jiaokey.com/book/detail/11820962.html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