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书名：印度神话</w:t>
      </w:r>
    </w:p>
    <w:p>
      <w:r>
        <w:t>作者：（法）让·夏尔·布朗著；（法）让·夏尔·布朗图；刘靓译</w:t>
      </w:r>
    </w:p>
    <w:p>
      <w:r>
        <w:t>出版社：天津：天津教育出版社</w:t>
      </w:r>
    </w:p>
    <w:p>
      <w:r>
        <w:t>出版日期：2006.01</w:t>
      </w:r>
    </w:p>
    <w:p>
      <w:r>
        <w:t>总页数：69</w:t>
      </w:r>
    </w:p>
    <w:p>
      <w:r>
        <w:t>更多请访问教客网: www.jiaokey.com</w:t>
      </w:r>
    </w:p>
    <w:p>
      <w:r>
        <w:t>印度神话 评论地址：https://www.jiaokey.com/book/detail/11820980.html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