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书名：《兰蕙同心录》诠释</w:t>
      </w:r>
    </w:p>
    <w:p>
      <w:r>
        <w:t>作者：（清）许羹梅著杨涤清，莫磊诠释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《兰蕙同心录》诠释 评论地址：https://www.jiaokey.com/book/detail/11820992.html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