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权利发展与公民参与  我国公民资格权利发展与有序参与研究</w:t>
      </w:r>
    </w:p>
    <w:p>
      <w:r>
        <w:rPr>
          <w:rFonts w:ascii="宋体" w:hAnsi="宋体" w:eastAsia="宋体"/>
          <w:sz w:val="24"/>
        </w:rPr>
        <w:t>褚松燕著（国家行政学院）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权利发展与公民参与  我国公民资格权利发展与有序参与研究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褚松燕著（国家行政学院）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本书出售、求购地址：https://www.jiaokey.com/book/detail/11821021.html</w:t>
      </w:r>
    </w:p>
    <w:p>
      <w:r>
        <w:t>更多相关图书推荐：https://www.jiaokey.com</w:t>
      </w:r>
    </w:p>
    <w:p>
      <w:r>
        <w:t>褚松燕著（国家行政学院） 其他作品：https://www.jiaokey.com/tag/褚松燕著（国家行政学院）.html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关键词搜索：https://www.jiaokey.com/tag/权利发展与公民参与  我国公民资格权利发展与有序参与研究.html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