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书名：图解贴敷疗法</w:t>
      </w:r>
    </w:p>
    <w:p>
      <w:r>
        <w:t>作者：欧阳颀主编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总页数：350</w:t>
      </w:r>
    </w:p>
    <w:p>
      <w:r>
        <w:t>更多请访问教客网: www.jiaokey.com</w:t>
      </w:r>
    </w:p>
    <w:p>
      <w:r>
        <w:t>图解贴敷疗法 评论地址：https://www.jiaokey.com/book/detail/11821030.html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