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书名：多波地震勘探的难点与展望</w:t>
      </w:r>
    </w:p>
    <w:p>
      <w:r>
        <w:t>作者：李庆忠，王建华编著</w:t>
      </w:r>
    </w:p>
    <w:p>
      <w:r>
        <w:t>出版社：北京：中国海洋大学出版社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多波地震勘探的难点与展望 评论地址：https://www.jiaokey.com/book/detail/11821040.html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