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书名：见招拆招  破解证券市场新名词</w:t>
      </w:r>
    </w:p>
    <w:p>
      <w:r>
        <w:t>作者：江红霄，熊侃，吴琪编著</w:t>
      </w:r>
    </w:p>
    <w:p>
      <w:r>
        <w:t>出版社：武汉：武汉大学出版社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见招拆招  破解证券市场新名词 评论地址：https://www.jiaokey.com/book/detail/11821121.html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