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书名：心血管病名家医案·妙方解析</w:t>
      </w:r>
    </w:p>
    <w:p>
      <w:r>
        <w:t>作者：陈新宇，刘建和主编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总页数：285</w:t>
      </w:r>
    </w:p>
    <w:p>
      <w:r>
        <w:t>更多请访问教客网: www.jiaokey.com</w:t>
      </w:r>
    </w:p>
    <w:p>
      <w:r>
        <w:t>心血管病名家医案·妙方解析 评论地址：https://www.jiaokey.com/book/detail/11821310.html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