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书名：为谁风露立中宵</w:t>
      </w:r>
    </w:p>
    <w:p>
      <w:r>
        <w:t>作者：孙涛编著</w:t>
      </w:r>
    </w:p>
    <w:p>
      <w:r>
        <w:t>出版社：广州:南方日报出版社,2006.02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为谁风露立中宵 评论地址：https://www.jiaokey.com/book/detail/11821463.html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