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书名：《神农本草经》精选图文本</w:t>
      </w:r>
    </w:p>
    <w:p>
      <w:r>
        <w:t>作者：章国镇主编；章国镇，樊菊芬，谢玉如编著；林余霖，夏光成供图</w:t>
      </w:r>
    </w:p>
    <w:p>
      <w:r>
        <w:t>出版社：福州：福建科学技术出版社</w:t>
      </w:r>
    </w:p>
    <w:p>
      <w:r>
        <w:t>出版日期：2006.01</w:t>
      </w:r>
    </w:p>
    <w:p>
      <w:r>
        <w:t>总页数：445</w:t>
      </w:r>
    </w:p>
    <w:p>
      <w:r>
        <w:t>更多请访问教客网: www.jiaokey.com</w:t>
      </w:r>
    </w:p>
    <w:p>
      <w:r>
        <w:t>《神农本草经》精选图文本 评论地址：https://www.jiaokey.com/book/detail/11821500.html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