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书名：内科疑难病诊治</w:t>
      </w:r>
    </w:p>
    <w:p>
      <w:r>
        <w:t>作者：王承智等主编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内科疑难病诊治 评论地址：https://www.jiaokey.com/book/detail/11821623.html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