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书名：临床血液学和血液学检验学习与考试指导</w:t>
      </w:r>
    </w:p>
    <w:p>
      <w:r>
        <w:t>作者：许文荣主编</w:t>
      </w:r>
    </w:p>
    <w:p>
      <w:r>
        <w:t>出版社：北京：中国协和医科大学出版社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临床血液学和血液学检验学习与考试指导 评论地址：https://www.jiaokey.com/book/detail/11822027.html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