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书名：医用物理学习题集</w:t>
      </w:r>
    </w:p>
    <w:p>
      <w:r>
        <w:t>作者：邵建华，侯俊玲主编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医用物理学习题集 评论地址：https://www.jiaokey.com/book/detail/11822080.html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