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最新执业医师资格综合笔试一本通  口腔分册</w:t>
      </w:r>
    </w:p>
    <w:p>
      <w:r>
        <w:rPr>
          <w:rFonts w:ascii="宋体" w:hAnsi="宋体" w:eastAsia="宋体"/>
          <w:sz w:val="24"/>
        </w:rPr>
        <w:t>毛钊主编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最新执业医师资格综合笔试一本通  口腔分册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本书出售、求购地址：https://www.jiaokey.com/book/detail/11822131.html</w:t>
      </w:r>
    </w:p>
    <w:p>
      <w:r>
        <w:t>更多相关图书推荐：https://www.jiaokey.com</w:t>
      </w:r>
    </w:p>
    <w:p>
      <w:r>
        <w:t>毛钊主编 其他作品：https://www.jiaokey.com/tag/毛钊主编.html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关键词搜索：https://www.jiaokey.com/tag/最新执业医师资格综合笔试一本通  口腔分册.html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