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书名：极致女人宝典  品味霓·觞·羽衣般的细节</w:t>
      </w:r>
    </w:p>
    <w:p>
      <w:r>
        <w:t>作者：周文慧编著</w:t>
      </w:r>
    </w:p>
    <w:p>
      <w:r>
        <w:t>出版社：哈尔滨:哈尔滨出版社,2007.01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极致女人宝典  品味霓·觞·羽衣般的细节 评论地址：https://www.jiaokey.com/book/detail/11822286.html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