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书名：内科病人健康教育指导手册</w:t>
      </w:r>
    </w:p>
    <w:p>
      <w:r>
        <w:t>作者：王锁彬，李欣，张浙岩主编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总页数：504</w:t>
      </w:r>
    </w:p>
    <w:p>
      <w:r>
        <w:t>更多请访问教客网: www.jiaokey.com</w:t>
      </w:r>
    </w:p>
    <w:p>
      <w:r>
        <w:t>内科病人健康教育指导手册 评论地址：https://www.jiaokey.com/book/detail/11822332.html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