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书名：火力发电厂生产指标管理手册</w:t>
      </w:r>
    </w:p>
    <w:p>
      <w:r>
        <w:t>作者：李青，张兴营，徐光照编著</w:t>
      </w:r>
    </w:p>
    <w:p>
      <w:r>
        <w:t>出版社：北京:中国电力出版社,2007.03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火力发电厂生产指标管理手册 评论地址：https://www.jiaokey.com/book/detail/11822422.html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