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书名：错误字逐个捉</w:t>
      </w:r>
    </w:p>
    <w:p>
      <w:r>
        <w:t>作者：蒙海燕，王卓英，赵颖等编著</w:t>
      </w:r>
    </w:p>
    <w:p>
      <w:r>
        <w:t>出版社：北京：中国海关出版社</w:t>
      </w:r>
    </w:p>
    <w:p>
      <w:r>
        <w:t>出版日期：2006.01</w:t>
      </w:r>
    </w:p>
    <w:p>
      <w:r>
        <w:t>总页数：571</w:t>
      </w:r>
    </w:p>
    <w:p>
      <w:r>
        <w:t>更多请访问教客网: www.jiaokey.com</w:t>
      </w:r>
    </w:p>
    <w:p>
      <w:r>
        <w:t>错误字逐个捉 评论地址：https://www.jiaokey.com/book/detail/11822499.html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