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书名：明明白白“炒”基金</w:t>
      </w:r>
    </w:p>
    <w:p>
      <w:r>
        <w:t>作者：搜狐公司理财频道编</w:t>
      </w:r>
    </w:p>
    <w:p>
      <w:r>
        <w:t>出版社：北京:中国金融出版社,2006.12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明明白白“炒”基金 评论地址：https://www.jiaokey.com/book/detail/11822507.html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