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书名：繁荣的背后  金融系统性风险的本质、测度与管理</w:t>
      </w:r>
    </w:p>
    <w:p>
      <w:r>
        <w:t>作者：范小云著</w:t>
      </w:r>
    </w:p>
    <w:p>
      <w:r>
        <w:t>出版社：</w:t>
      </w:r>
    </w:p>
    <w:p>
      <w:r>
        <w:t>出版日期：2006.12</w:t>
      </w:r>
    </w:p>
    <w:p>
      <w:r>
        <w:t>总页数：281</w:t>
      </w:r>
    </w:p>
    <w:p>
      <w:r>
        <w:t>更多请访问教客网: www.jiaokey.com</w:t>
      </w:r>
    </w:p>
    <w:p>
      <w:r>
        <w:t>繁荣的背后  金融系统性风险的本质、测度与管理 评论地址：https://www.jiaokey.com/book/detail/11822779.html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