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书名：书写世界现代医学史的巨人们  历届诺贝尔生理学或医学奖获得者的传奇业绩和人生</w:t>
      </w:r>
    </w:p>
    <w:p>
      <w:r>
        <w:t>作者:张庆柱，张均田主编</w:t>
      </w:r>
    </w:p>
    <w:p>
      <w:r>
        <w:t>出版社:北京：中国协和医科大学出版社</w:t>
      </w:r>
    </w:p>
    <w:p>
      <w:r>
        <w:t>出版日期：2006.07</w:t>
      </w:r>
    </w:p>
    <w:p>
      <w:r>
        <w:t>总页数：693</w:t>
      </w:r>
    </w:p>
    <w:p>
      <w:r>
        <w:t>更多请访问教客网:www.jiaokey.com</w:t>
      </w:r>
    </w:p>
    <w:p>
      <w:r>
        <w:t>书写世界现代医学史的巨人们  历届诺贝尔生理学或医学奖获得者的传奇业绩和人生评论地址：https://www.jiaokey.com/book/detail/11822788.html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