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书名：火灾扑救技术与现场指挥实务全书：火灾现场指挥与紧急情况处理实务全书  上</w:t>
      </w:r>
    </w:p>
    <w:p>
      <w:r>
        <w:t>作者：覃先锋主编</w:t>
      </w:r>
    </w:p>
    <w:p>
      <w:r>
        <w:t>出版社：哈尔滨：黑龙江人民出版社</w:t>
      </w:r>
    </w:p>
    <w:p>
      <w:r>
        <w:t>出版日期：2004</w:t>
      </w:r>
    </w:p>
    <w:p>
      <w:r>
        <w:t>总页数：481</w:t>
      </w:r>
    </w:p>
    <w:p>
      <w:r>
        <w:t>更多请访问教客网: www.jiaokey.com</w:t>
      </w:r>
    </w:p>
    <w:p>
      <w:r>
        <w:t>火灾扑救技术与现场指挥实务全书：火灾现场指挥与紧急情况处理实务全书  上 评论地址：https://www.jiaokey.com/book/detail/11822840.html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