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书名：人生第一步  家庭育儿宝典</w:t>
      </w:r>
    </w:p>
    <w:p>
      <w:r>
        <w:t>作者：张娟主编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人生第一步  家庭育儿宝典 评论地址：https://www.jiaokey.com/book/detail/11822952.html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