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  胡雪岩凭什么赢</w:t>
      </w:r>
    </w:p>
    <w:p>
      <w:r>
        <w:t>作者：东方夫子编著</w:t>
      </w:r>
    </w:p>
    <w:p>
      <w:r>
        <w:t>出版社：北京：西苑出版社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悟道  胡雪岩凭什么赢 评论地址：https://www.jiaokey.com/book/detail/11823084.html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