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书名：儒学观念研究</w:t>
      </w:r>
    </w:p>
    <w:p>
      <w:r>
        <w:t>作者：查昌国著</w:t>
      </w:r>
    </w:p>
    <w:p>
      <w:r>
        <w:t>出版社：合肥：安徽大学出版社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儒学观念研究 评论地址：https://www.jiaokey.com/book/detail/11823141.html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