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书名：国内贸易部教育司推荐教材  瓜蔬雕切艺术</w:t>
      </w:r>
    </w:p>
    <w:p>
      <w:r>
        <w:t>作者：宋郑军编</w:t>
      </w:r>
    </w:p>
    <w:p>
      <w:r>
        <w:t>出版社：北京:中国商业出版社,1994.03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国内贸易部教育司推荐教材  瓜蔬雕切艺术 评论地址：https://www.jiaokey.com/book/detail/11823333.html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