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书名：商业物业销售力全攻略  国内第一本权威性商业物业策划实战全案</w:t>
      </w:r>
    </w:p>
    <w:p>
      <w:r>
        <w:t>作者：曹ue246贤等著；广州凌峻房地产策划推广机构主编</w:t>
      </w:r>
    </w:p>
    <w:p>
      <w:r>
        <w:t>出版社：北京：中国物价出版社</w:t>
      </w:r>
    </w:p>
    <w:p>
      <w:r>
        <w:t>出版日期：2002.08</w:t>
      </w:r>
    </w:p>
    <w:p>
      <w:r>
        <w:t>总页数：285</w:t>
      </w:r>
    </w:p>
    <w:p>
      <w:r>
        <w:t>更多请访问教客网: www.jiaokey.com</w:t>
      </w:r>
    </w:p>
    <w:p>
      <w:r>
        <w:t>商业物业销售力全攻略  国内第一本权威性商业物业策划实战全案 评论地址：https://www.jiaokey.com/book/detail/11823361.html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