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书名：最新实用电脑写作  初级版</w:t>
      </w:r>
    </w:p>
    <w:p>
      <w:r>
        <w:t>作者：邓新民，冯敏昌，杨庆义等编著；邓新民主编</w:t>
      </w:r>
    </w:p>
    <w:p>
      <w:r>
        <w:t>出版社：重庆：重庆大学出版社</w:t>
      </w:r>
    </w:p>
    <w:p>
      <w:r>
        <w:t>出版日期：1995.10</w:t>
      </w:r>
    </w:p>
    <w:p>
      <w:r>
        <w:t>总页数：282</w:t>
      </w:r>
    </w:p>
    <w:p>
      <w:r>
        <w:t>更多请访问教客网: www.jiaokey.com</w:t>
      </w:r>
    </w:p>
    <w:p>
      <w:r>
        <w:t>最新实用电脑写作  初级版 评论地址：https://www.jiaokey.com/book/detail/11823373.html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