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书名：STD-BUS工业标准微机总线技术 第5分册 MICROSOFT宏汇编用户指南与参考手册</w:t>
      </w:r>
    </w:p>
    <w:p>
      <w:r>
        <w:t>作者：贾文彬，张懿华编译</w:t>
      </w:r>
    </w:p>
    <w:p>
      <w:r>
        <w:t>出版社：延吉:延边大学出版社,1987.05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STD-BUS工业标准微机总线技术 第5分册 MICROSOFT宏汇编用户指南与参考手册 评论地址：https://www.jiaokey.com/book/detail/11823388.html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