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书名：微型电脑实用设计：基本应用  工业控制  周边界面</w:t>
      </w:r>
    </w:p>
    <w:p>
      <w:r>
        <w:t>作者：林永华编</w:t>
      </w:r>
    </w:p>
    <w:p>
      <w:r>
        <w:t>出版社：电脑语言中心</w:t>
      </w:r>
    </w:p>
    <w:p>
      <w:r>
        <w:t>出版日期：</w:t>
      </w:r>
    </w:p>
    <w:p>
      <w:r>
        <w:t>总页数：437</w:t>
      </w:r>
    </w:p>
    <w:p>
      <w:r>
        <w:t>更多请访问教客网: www.jiaokey.com</w:t>
      </w:r>
    </w:p>
    <w:p>
      <w:r>
        <w:t>微型电脑实用设计：基本应用  工业控制  周边界面 评论地址：https://www.jiaokey.com/book/detail/11823408.html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