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  顶级品牌  萧氏设计作品集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中国家装  顶级品牌  萧氏设计作品集 评论地址：https://www.jiaokey.com/book/detail/11823510.html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