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GUI应用程序移植：在Linux上模拟Windows API的方法</w:t>
      </w:r>
    </w:p>
    <w:p>
      <w:r>
        <w:rPr>
          <w:rFonts w:ascii="宋体" w:hAnsi="宋体" w:eastAsia="宋体"/>
          <w:sz w:val="24"/>
        </w:rPr>
        <w:t>肖习攀等著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GUI应用程序移植：在Linux上模拟Windows API的方法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肖习攀等著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本书出售、求购地址：https://www.jiaokey.com/book/detail/11823964.html</w:t>
      </w:r>
    </w:p>
    <w:p>
      <w:r>
        <w:t>更多相关图书推荐：https://www.jiaokey.com</w:t>
      </w:r>
    </w:p>
    <w:p>
      <w:r>
        <w:t>肖习攀等著 其他作品：https://www.jiaokey.com/tag/肖习攀等著.html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关键词搜索：https://www.jiaokey.com/tag/GUI应用程序移植：在Linux上模拟Windows API的方法.html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