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书名：玫瑰家族Flash教室</w:t>
      </w:r>
    </w:p>
    <w:p>
      <w:r>
        <w:t>作者：（韩）玫瑰家族Tag教室著；刘娟，马晓阳译</w:t>
      </w:r>
    </w:p>
    <w:p>
      <w:r>
        <w:t>出版社：北京：电子工业出版社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玫瑰家族Flash教室 评论地址：https://www.jiaokey.com/book/detail/11824590.html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