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 4.0数控编程基础与进阶</w:t>
      </w:r>
    </w:p>
    <w:p>
      <w:r>
        <w:t>作者：零点工作室，张春丽，周爱梅，周华等编著</w:t>
      </w:r>
    </w:p>
    <w:p>
      <w:r>
        <w:t>出版社：</w:t>
      </w:r>
    </w:p>
    <w:p>
      <w:r>
        <w:t>出版日期：2007.02</w:t>
      </w:r>
    </w:p>
    <w:p>
      <w:r>
        <w:t>总页数：293</w:t>
      </w:r>
    </w:p>
    <w:p>
      <w:r>
        <w:t>更多请访问教客网: www.jiaokey.com</w:t>
      </w:r>
    </w:p>
    <w:p>
      <w:r>
        <w:t>UG NX 4.0数控编程基础与进阶 评论地址：https://www.jiaokey.com/book/detail/11824617.html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