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书名：西式面点师  初级、中级、高级</w:t>
      </w:r>
    </w:p>
    <w:p>
      <w:r>
        <w:t>作者：王美萍主编；董桐生等编著</w:t>
      </w:r>
    </w:p>
    <w:p>
      <w:r>
        <w:t>出版社：中国劳动出版社</w:t>
      </w:r>
    </w:p>
    <w:p>
      <w:r>
        <w:t>出版日期：1995.09</w:t>
      </w:r>
    </w:p>
    <w:p>
      <w:r>
        <w:t>总页数：242</w:t>
      </w:r>
    </w:p>
    <w:p>
      <w:r>
        <w:t>更多请访问教客网: www.jiaokey.com</w:t>
      </w:r>
    </w:p>
    <w:p>
      <w:r>
        <w:t>西式面点师  初级、中级、高级 评论地址：https://www.jiaokey.com/book/detail/11824832.html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