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书名：建筑安装工程概预算与投标报价</w:t>
      </w:r>
    </w:p>
    <w:p>
      <w:r>
        <w:t>作者：刘志才等编著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总页数：492</w:t>
      </w:r>
    </w:p>
    <w:p>
      <w:r>
        <w:t>更多请访问教客网: www.jiaokey.com</w:t>
      </w:r>
    </w:p>
    <w:p>
      <w:r>
        <w:t>建筑安装工程概预算与投标报价 评论地址：https://www.jiaokey.com/book/detail/11824890.html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