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书名：Delphi程序设计与软件项目开发</w:t>
      </w:r>
    </w:p>
    <w:p>
      <w:r>
        <w:t>作者：李俊平主编</w:t>
      </w:r>
    </w:p>
    <w:p>
      <w:r>
        <w:t>出版社：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Delphi程序设计与软件项目开发 评论地址：https://www.jiaokey.com/book/detail/11825008.html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