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西部生态建设与生态补偿 目标、行动、问题、对策 targets， actions， issues and countermeasures</w:t>
      </w:r>
    </w:p>
    <w:p>
      <w:r>
        <w:rPr>
          <w:rFonts w:ascii="宋体" w:hAnsi="宋体" w:eastAsia="宋体"/>
          <w:sz w:val="24"/>
        </w:rPr>
        <w:t>康慕谊，董世魁，秦艳红著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西部生态建设与生态补偿 目标、行动、问题、对策 targets， actions， issues and countermeasures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康慕谊，董世魁，秦艳红著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本书出售、求购地址：https://www.jiaokey.com/book/detail/11825311.html</w:t>
      </w:r>
    </w:p>
    <w:p>
      <w:r>
        <w:t>更多相关图书推荐：https://www.jiaokey.com</w:t>
      </w:r>
    </w:p>
    <w:p>
      <w:r>
        <w:t>康慕谊，董世魁，秦艳红著 其他作品：https://www.jiaokey.com/tag/康慕谊，董世魁，秦艳红著.html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关键词搜索：https://www.jiaokey.com/tag/西部生态建设与生态补偿 目标、行动、问题、对策 targets， actions， issues and countermeasures.html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