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书名：最新大学英语6级应试指导和全真模拟</w:t>
      </w:r>
    </w:p>
    <w:p>
      <w:r>
        <w:t>作者：裘正铨，韩露主编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最新大学英语6级应试指导和全真模拟 评论地址：https://www.jiaokey.com/book/detail/11825436.html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