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书名：银河英雄传说 VOL. 4 策谋篇</w:t>
      </w:r>
    </w:p>
    <w:p>
      <w:r>
        <w:t>作者：（日）田中芳树著；（日）道原克巳插图；蔡美娟译</w:t>
      </w:r>
    </w:p>
    <w:p>
      <w:r>
        <w:t>出版社：北京:北京十月文艺出版社,2007.01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银河英雄传说 VOL. 4 策谋篇 评论地址：https://www.jiaokey.com/book/detail/11826059.html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