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作者：（英）阿加莎·克里斯蒂（Agatha Christie）著；丁大刚译</w:t>
      </w:r>
    </w:p>
    <w:p>
      <w:r>
        <w:t>出版社：北京：人民文学出版社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斯泰尔斯庄园奇案 评论地址：https://www.jiaokey.com/book/detail/11826166.html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