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书名：陆家嘴物业服务案例200</w:t>
      </w:r>
    </w:p>
    <w:p>
      <w:r>
        <w:t>作者：上海陆家嘴物业管理有限公司著</w:t>
      </w:r>
    </w:p>
    <w:p>
      <w:r>
        <w:t>出版社：上海：上海远东出版社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陆家嘴物业服务案例200 评论地址：https://www.jiaokey.com/book/detail/11826304.html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