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陈衡哲早年自传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陈衡哲早年自传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陈衡哲-自传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本书出售、求购地址：https://www.jiaokey.com/book/detail/11826454.html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关键词搜索：https://www.jiaokey.com/tag/陈衡哲-自传.html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