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书名：常常旅行</w:t>
      </w:r>
    </w:p>
    <w:p>
      <w:r>
        <w:t>作者：（日）安西水丸著；王澜译</w:t>
      </w:r>
    </w:p>
    <w:p>
      <w:r>
        <w:t>出版社：上海：上海人民出版社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常常旅行 评论地址：https://www.jiaokey.com/book/detail/11826601.html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