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书名：酥皮饼·披萨·派</w:t>
      </w:r>
    </w:p>
    <w:p>
      <w:r>
        <w:t>作者：林倍加，吴佩谕，董孟修著</w:t>
      </w:r>
    </w:p>
    <w:p>
      <w:r>
        <w:t>出版社：汕头:汕头大学出版社,2006.01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酥皮饼·披萨·派 评论地址：https://www.jiaokey.com/book/detail/11826811.html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