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书名：简单实用彩妆 彩妆DIY 基础篇</w:t>
      </w:r>
    </w:p>
    <w:p>
      <w:r>
        <w:t>作者：蔚蔚编著</w:t>
      </w:r>
    </w:p>
    <w:p>
      <w:r>
        <w:t>出版社：汕头：汕头大学出版社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简单实用彩妆 彩妆DIY 基础篇 评论地址：https://www.jiaokey.com/book/detail/11826830.html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